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él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hermana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tù 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padre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ellas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Raul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ustedes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Sophía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saber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Lights</dc:title>
  <dcterms:created xsi:type="dcterms:W3CDTF">2021-10-11T15:19:53Z</dcterms:created>
  <dcterms:modified xsi:type="dcterms:W3CDTF">2021-10-11T15:19:53Z</dcterms:modified>
</cp:coreProperties>
</file>