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Nose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comic    </w:t>
      </w:r>
      <w:r>
        <w:t xml:space="preserve">   day    </w:t>
      </w:r>
      <w:r>
        <w:t xml:space="preserve">   donate    </w:t>
      </w:r>
      <w:r>
        <w:t xml:space="preserve">   funny    </w:t>
      </w:r>
      <w:r>
        <w:t xml:space="preserve">   jokes    </w:t>
      </w:r>
      <w:r>
        <w:t xml:space="preserve">   march    </w:t>
      </w:r>
      <w:r>
        <w:t xml:space="preserve">   nose    </w:t>
      </w:r>
      <w:r>
        <w:t xml:space="preserve">   red    </w:t>
      </w:r>
      <w:r>
        <w:t xml:space="preserve">   relief    </w:t>
      </w:r>
      <w:r>
        <w:t xml:space="preserve">   sainsburys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 </dc:title>
  <dcterms:created xsi:type="dcterms:W3CDTF">2021-10-11T15:20:34Z</dcterms:created>
  <dcterms:modified xsi:type="dcterms:W3CDTF">2021-10-11T15:20:34Z</dcterms:modified>
</cp:coreProperties>
</file>