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Nose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Moneybag    </w:t>
      </w:r>
      <w:r>
        <w:t xml:space="preserve">   Poor    </w:t>
      </w:r>
      <w:r>
        <w:t xml:space="preserve">   Frankinose    </w:t>
      </w:r>
      <w:r>
        <w:t xml:space="preserve">   Snorcerer    </w:t>
      </w:r>
      <w:r>
        <w:t xml:space="preserve">   Sneezecake    </w:t>
      </w:r>
      <w:r>
        <w:t xml:space="preserve">   Snootankhamun    </w:t>
      </w:r>
      <w:r>
        <w:t xml:space="preserve">   NorseNose    </w:t>
      </w:r>
      <w:r>
        <w:t xml:space="preserve">   DJBoogie    </w:t>
      </w:r>
      <w:r>
        <w:t xml:space="preserve">   Sniffer    </w:t>
      </w:r>
      <w:r>
        <w:t xml:space="preserve">   Snuffles    </w:t>
      </w:r>
      <w:r>
        <w:t xml:space="preserve">   NoseItAll    </w:t>
      </w:r>
      <w:r>
        <w:t xml:space="preserve">   DrNose    </w:t>
      </w:r>
      <w:r>
        <w:t xml:space="preserve">   Charity    </w:t>
      </w:r>
      <w:r>
        <w:t xml:space="preserve">   Friendship    </w:t>
      </w:r>
      <w:r>
        <w:t xml:space="preserve">   Donations    </w:t>
      </w:r>
      <w:r>
        <w:t xml:space="preserve">   Money    </w:t>
      </w:r>
      <w:r>
        <w:t xml:space="preserve">   Nose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 2017</dc:title>
  <dcterms:created xsi:type="dcterms:W3CDTF">2021-10-11T15:19:50Z</dcterms:created>
  <dcterms:modified xsi:type="dcterms:W3CDTF">2021-10-11T15:19:50Z</dcterms:modified>
</cp:coreProperties>
</file>