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Nose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Abominable Snoseman    </w:t>
      </w:r>
      <w:r>
        <w:t xml:space="preserve">   charity    </w:t>
      </w:r>
      <w:r>
        <w:t xml:space="preserve">   Comic Relief    </w:t>
      </w:r>
      <w:r>
        <w:t xml:space="preserve">   Conk Jester    </w:t>
      </w:r>
      <w:r>
        <w:t xml:space="preserve">   fun    </w:t>
      </w:r>
      <w:r>
        <w:t xml:space="preserve">   fundraise    </w:t>
      </w:r>
      <w:r>
        <w:t xml:space="preserve">   Honcusponcus    </w:t>
      </w:r>
      <w:r>
        <w:t xml:space="preserve">   Hoppy Hooter    </w:t>
      </w:r>
      <w:r>
        <w:t xml:space="preserve">   Kilimanjaro    </w:t>
      </w:r>
      <w:r>
        <w:t xml:space="preserve">   non uniform    </w:t>
      </w:r>
      <w:r>
        <w:t xml:space="preserve">   noses    </w:t>
      </w:r>
      <w:r>
        <w:t xml:space="preserve">   put a nose on it    </w:t>
      </w:r>
      <w:r>
        <w:t xml:space="preserve">   red    </w:t>
      </w:r>
      <w:r>
        <w:t xml:space="preserve">   school    </w:t>
      </w:r>
      <w:r>
        <w:t xml:space="preserve">   Snufflekins    </w:t>
      </w:r>
      <w:r>
        <w:t xml:space="preserve">   Transformernose    </w:t>
      </w:r>
      <w:r>
        <w:t xml:space="preserve">   Wolfnose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2019</dc:title>
  <dcterms:created xsi:type="dcterms:W3CDTF">2021-10-11T15:20:31Z</dcterms:created>
  <dcterms:modified xsi:type="dcterms:W3CDTF">2021-10-11T15:20:31Z</dcterms:modified>
</cp:coreProperties>
</file>