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Nose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Donations    </w:t>
      </w:r>
      <w:r>
        <w:t xml:space="preserve">   Healthy    </w:t>
      </w:r>
      <w:r>
        <w:t xml:space="preserve">   Education    </w:t>
      </w:r>
      <w:r>
        <w:t xml:space="preserve">   Young people    </w:t>
      </w:r>
      <w:r>
        <w:t xml:space="preserve">   Families    </w:t>
      </w:r>
      <w:r>
        <w:t xml:space="preserve">   Children    </w:t>
      </w:r>
      <w:r>
        <w:t xml:space="preserve">   Twentyfourth of march    </w:t>
      </w:r>
      <w:r>
        <w:t xml:space="preserve">   Fun    </w:t>
      </w:r>
      <w:r>
        <w:t xml:space="preserve">   Entertainment    </w:t>
      </w:r>
      <w:r>
        <w:t xml:space="preserve">   Comedy    </w:t>
      </w:r>
      <w:r>
        <w:t xml:space="preserve">   Africa    </w:t>
      </w:r>
      <w:r>
        <w:t xml:space="preserve">   Uk    </w:t>
      </w:r>
      <w:r>
        <w:t xml:space="preserve">   Money    </w:t>
      </w:r>
      <w:r>
        <w:t xml:space="preserve">   Comic relief    </w:t>
      </w:r>
      <w:r>
        <w:t xml:space="preserve">   Nose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</dc:title>
  <dcterms:created xsi:type="dcterms:W3CDTF">2021-10-11T15:19:39Z</dcterms:created>
  <dcterms:modified xsi:type="dcterms:W3CDTF">2021-10-11T15:19:39Z</dcterms:modified>
</cp:coreProperties>
</file>