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Nose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better    </w:t>
      </w:r>
      <w:r>
        <w:t xml:space="preserve">   care    </w:t>
      </w:r>
      <w:r>
        <w:t xml:space="preserve">   smile    </w:t>
      </w:r>
      <w:r>
        <w:t xml:space="preserve">   lives    </w:t>
      </w:r>
      <w:r>
        <w:t xml:space="preserve">   team    </w:t>
      </w:r>
      <w:r>
        <w:t xml:space="preserve">   together    </w:t>
      </w:r>
      <w:r>
        <w:t xml:space="preserve">   support    </w:t>
      </w:r>
      <w:r>
        <w:t xml:space="preserve">   help    </w:t>
      </w:r>
      <w:r>
        <w:t xml:space="preserve">   red    </w:t>
      </w:r>
      <w:r>
        <w:t xml:space="preserve">   raise    </w:t>
      </w:r>
      <w:r>
        <w:t xml:space="preserve">   sponsor    </w:t>
      </w:r>
      <w:r>
        <w:t xml:space="preserve">   give    </w:t>
      </w:r>
      <w:r>
        <w:t xml:space="preserve">   children    </w:t>
      </w:r>
      <w:r>
        <w:t xml:space="preserve">   fun    </w:t>
      </w:r>
      <w:r>
        <w:t xml:space="preserve">   donation    </w:t>
      </w:r>
      <w:r>
        <w:t xml:space="preserve">   laugh    </w:t>
      </w:r>
      <w:r>
        <w:t xml:space="preserve">   nose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Nose Day</dc:title>
  <dcterms:created xsi:type="dcterms:W3CDTF">2021-10-11T15:19:48Z</dcterms:created>
  <dcterms:modified xsi:type="dcterms:W3CDTF">2021-10-11T15:19:48Z</dcterms:modified>
</cp:coreProperties>
</file>