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Red Nose Day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money    </w:t>
      </w:r>
      <w:r>
        <w:t xml:space="preserve">   talent    </w:t>
      </w:r>
      <w:r>
        <w:t xml:space="preserve">   help    </w:t>
      </w:r>
      <w:r>
        <w:t xml:space="preserve">   aid    </w:t>
      </w:r>
      <w:r>
        <w:t xml:space="preserve">   love    </w:t>
      </w:r>
      <w:r>
        <w:t xml:space="preserve">   hope    </w:t>
      </w:r>
      <w:r>
        <w:t xml:space="preserve">   fun    </w:t>
      </w:r>
      <w:r>
        <w:t xml:space="preserve">   donations    </w:t>
      </w:r>
      <w:r>
        <w:t xml:space="preserve">   celebrities    </w:t>
      </w:r>
      <w:r>
        <w:t xml:space="preserve">   support    </w:t>
      </w:r>
      <w:r>
        <w:t xml:space="preserve">   relief    </w:t>
      </w:r>
      <w:r>
        <w:t xml:space="preserve">   comic    </w:t>
      </w:r>
      <w:r>
        <w:t xml:space="preserve">   fundraising    </w:t>
      </w:r>
      <w:r>
        <w:t xml:space="preserve">   charity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Nose Day Wordsearch</dc:title>
  <dcterms:created xsi:type="dcterms:W3CDTF">2021-10-11T15:21:05Z</dcterms:created>
  <dcterms:modified xsi:type="dcterms:W3CDTF">2021-10-11T15:21:05Z</dcterms:modified>
</cp:coreProperties>
</file>