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SOUTHEASTERNASIA    </w:t>
      </w:r>
      <w:r>
        <w:t xml:space="preserve">   RINGEDTAIL    </w:t>
      </w:r>
      <w:r>
        <w:t xml:space="preserve">   REDPANDA    </w:t>
      </w:r>
      <w:r>
        <w:t xml:space="preserve">   REDDISHBROWN    </w:t>
      </w:r>
      <w:r>
        <w:t xml:space="preserve">   RACCOONS    </w:t>
      </w:r>
      <w:r>
        <w:t xml:space="preserve">   HOUSECAT    </w:t>
      </w:r>
      <w:r>
        <w:t xml:space="preserve">   GIANTPANDAS    </w:t>
      </w:r>
      <w:r>
        <w:t xml:space="preserve">   FORESTHABITAT    </w:t>
      </w:r>
      <w:r>
        <w:t xml:space="preserve">   FIREFOX    </w:t>
      </w:r>
      <w:r>
        <w:t xml:space="preserve">   CAT    </w:t>
      </w:r>
      <w:r>
        <w:t xml:space="preserve">   BUSHYTAIL    </w:t>
      </w:r>
      <w:r>
        <w:t xml:space="preserve">   BAMBOO    </w:t>
      </w:r>
      <w:r>
        <w:t xml:space="preserve">   AILURUSFULGENS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2021-10-11T15:19:25Z</dcterms:created>
  <dcterms:modified xsi:type="dcterms:W3CDTF">2021-10-11T15:19:25Z</dcterms:modified>
</cp:coreProperties>
</file>