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groups of people that help the protection of the environment. They are called  _____________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habitat has many trees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Red Panda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some parts, the red panda's are getting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environments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habitat is higher than other habitats (8,8)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name for the Red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clearing forest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'dying out?'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animals or humans that hunt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</dc:title>
  <dcterms:created xsi:type="dcterms:W3CDTF">2021-10-11T15:19:33Z</dcterms:created>
  <dcterms:modified xsi:type="dcterms:W3CDTF">2021-10-11T15:19:33Z</dcterms:modified>
</cp:coreProperties>
</file>