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Panda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warming of an atmosphere and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clearing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Hunting or removing animals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home of an animal or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population of the red panda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habitat that faces the possibility of real harm being done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people who support the protection of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woody grass which is grown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the Red Panda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dying out of an entire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 white substance taken from the tusks of walruses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danger of extinction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 </dc:title>
  <dcterms:created xsi:type="dcterms:W3CDTF">2021-10-11T15:19:35Z</dcterms:created>
  <dcterms:modified xsi:type="dcterms:W3CDTF">2021-10-11T15:19:35Z</dcterms:modified>
</cp:coreProperties>
</file>