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Panda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Scientific name for the red panda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panda have unique 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can get this many years in prison for killing a red panda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Illegal hunting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Habitat of the red panda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first red panda that the Red Panda Network is tracking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percentage of Red panda habitat in Nepal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biggest threat to the red panda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being made from yak dung as an alternate energy source to replace wood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Status of the red panda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food source of the red panda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livestock farmers in Nepal keep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Red panda's are most common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Panda</dc:title>
  <dcterms:created xsi:type="dcterms:W3CDTF">2021-10-11T15:19:41Z</dcterms:created>
  <dcterms:modified xsi:type="dcterms:W3CDTF">2021-10-11T15:19:41Z</dcterms:modified>
</cp:coreProperties>
</file>