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Red Panda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they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their preferred habitat?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Red Pandas mixed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they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they eat?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is a red pandas tail?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they nocturnal or diurnal?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of the body do hair cover?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their feeding routines?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red pandas dangerous to human?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Panda</dc:title>
  <dcterms:created xsi:type="dcterms:W3CDTF">2021-10-11T15:19:44Z</dcterms:created>
  <dcterms:modified xsi:type="dcterms:W3CDTF">2021-10-11T15:19:44Z</dcterms:modified>
</cp:coreProperties>
</file>