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Panda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Pandas can live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Pandas mostly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color of the fur covering the soles on their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 Pandas sientific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Pandas also eat bamboo 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Pandas are Earths?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Pandas grow to about the size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Pandas live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Pandas tails are __ inches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Red Pandas have ___ colored fur?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 Crossword Puzzle</dc:title>
  <dcterms:created xsi:type="dcterms:W3CDTF">2021-10-11T15:20:39Z</dcterms:created>
  <dcterms:modified xsi:type="dcterms:W3CDTF">2021-10-11T15:20:39Z</dcterms:modified>
</cp:coreProperties>
</file>