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Panda -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many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most leafy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green forests with an abundance of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high or mountainous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adjective that describes high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forests are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bushes are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caps of the mountains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in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 - Habitat</dc:title>
  <dcterms:created xsi:type="dcterms:W3CDTF">2021-10-11T15:19:37Z</dcterms:created>
  <dcterms:modified xsi:type="dcterms:W3CDTF">2021-10-11T15:19:37Z</dcterms:modified>
</cp:coreProperties>
</file>