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Pandas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save the pandas    </w:t>
      </w:r>
      <w:r>
        <w:t xml:space="preserve">   forest    </w:t>
      </w:r>
      <w:r>
        <w:t xml:space="preserve">   cute    </w:t>
      </w:r>
      <w:r>
        <w:t xml:space="preserve">   china    </w:t>
      </w:r>
      <w:r>
        <w:t xml:space="preserve">   mammals    </w:t>
      </w:r>
      <w:r>
        <w:t xml:space="preserve">   illegal trade    </w:t>
      </w:r>
      <w:r>
        <w:t xml:space="preserve">   habitat    </w:t>
      </w:r>
      <w:r>
        <w:t xml:space="preserve">   extinction    </w:t>
      </w:r>
      <w:r>
        <w:t xml:space="preserve">   endangered    </w:t>
      </w:r>
      <w:r>
        <w:t xml:space="preserve">   captured    </w:t>
      </w:r>
      <w:r>
        <w:t xml:space="preserve">   deforestation    </w:t>
      </w:r>
      <w:r>
        <w:t xml:space="preserve">   Poaching    </w:t>
      </w:r>
      <w:r>
        <w:t xml:space="preserve">   Pandas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Pandas</dc:title>
  <dcterms:created xsi:type="dcterms:W3CDTF">2021-10-11T15:20:41Z</dcterms:created>
  <dcterms:modified xsi:type="dcterms:W3CDTF">2021-10-11T15:20:41Z</dcterms:modified>
</cp:coreProperties>
</file>