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reptile that Red Pandas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Pandas are the state animals of which Indian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part of the Himalayas do Red Pandas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words for bugs; Red Pandas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nut that Red Pandas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Pandas have a slow______________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hold baby birds and then Red Pandas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cat that likes to eat Red Pandas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predator of Red Pandas are__________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5 letter country where Red Pandas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 letter food that Red Pandas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Pandas like to eat this; with 3 "s's"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nickname for the Red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growing plant that Red Pandas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danger of being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5 letter food Red Pandas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common house pet is an adult Red Panda larger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after birth are Red Panda cubs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do Red Pandas usually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Pandas like to eat this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Pandas</dc:title>
  <dcterms:created xsi:type="dcterms:W3CDTF">2021-10-11T15:20:49Z</dcterms:created>
  <dcterms:modified xsi:type="dcterms:W3CDTF">2021-10-11T15:20:49Z</dcterms:modified>
</cp:coreProperties>
</file>