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Pyramid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in charge of  museum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studies old civilizations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unresponsiveness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worn for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hanging from 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studies the behavior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one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written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crafted or produced by human beings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Pyramid 1-2</dc:title>
  <dcterms:created xsi:type="dcterms:W3CDTF">2021-10-11T15:20:00Z</dcterms:created>
  <dcterms:modified xsi:type="dcterms:W3CDTF">2021-10-11T15:20:00Z</dcterms:modified>
</cp:coreProperties>
</file>