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Pyramid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Africa (commonly known for mummies)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Brother of the two children (Takes on the path of Horus)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childrens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name in the blood of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Set's seccond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chaos Ra's seccond in command (brother of Osiris)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 goddess was a cat named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Set's creation that will end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sister of the two children (takes on the path of Isis)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 hearted chief lector of the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______, the childrens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of chaos 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Set    </w:t>
      </w:r>
      <w:r>
        <w:t xml:space="preserve">   Bast    </w:t>
      </w:r>
      <w:r>
        <w:t xml:space="preserve">   Carter    </w:t>
      </w:r>
      <w:r>
        <w:t xml:space="preserve">   Kane    </w:t>
      </w:r>
      <w:r>
        <w:t xml:space="preserve">   Red pyramid    </w:t>
      </w:r>
      <w:r>
        <w:t xml:space="preserve">   Sadie    </w:t>
      </w:r>
      <w:r>
        <w:t xml:space="preserve">   Face of horror    </w:t>
      </w:r>
      <w:r>
        <w:t xml:space="preserve">   Apophis    </w:t>
      </w:r>
      <w:r>
        <w:t xml:space="preserve">   Zia    </w:t>
      </w:r>
      <w:r>
        <w:t xml:space="preserve">   Amos    </w:t>
      </w:r>
      <w:r>
        <w:t xml:space="preserve">   desjardins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Pyramid Crossword</dc:title>
  <dcterms:created xsi:type="dcterms:W3CDTF">2021-10-11T15:20:24Z</dcterms:created>
  <dcterms:modified xsi:type="dcterms:W3CDTF">2021-10-11T15:20:24Z</dcterms:modified>
</cp:coreProperties>
</file>