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Pyramid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Riordan    </w:t>
      </w:r>
      <w:r>
        <w:t xml:space="preserve">   Isis    </w:t>
      </w:r>
      <w:r>
        <w:t xml:space="preserve">   Horus    </w:t>
      </w:r>
      <w:r>
        <w:t xml:space="preserve">   Osiris    </w:t>
      </w:r>
      <w:r>
        <w:t xml:space="preserve">   Set    </w:t>
      </w:r>
      <w:r>
        <w:t xml:space="preserve">   Zia    </w:t>
      </w:r>
      <w:r>
        <w:t xml:space="preserve">   Gran and Gramps    </w:t>
      </w:r>
      <w:r>
        <w:t xml:space="preserve">   Ruby    </w:t>
      </w:r>
      <w:r>
        <w:t xml:space="preserve">   Amos    </w:t>
      </w:r>
      <w:r>
        <w:t xml:space="preserve">   Julius    </w:t>
      </w:r>
      <w:r>
        <w:t xml:space="preserve">   Sadie    </w:t>
      </w:r>
      <w:r>
        <w:t xml:space="preserve">   Red Pyramid    </w:t>
      </w:r>
      <w:r>
        <w:t xml:space="preserve">  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Pyramid Word Search</dc:title>
  <dcterms:created xsi:type="dcterms:W3CDTF">2021-10-11T15:19:25Z</dcterms:created>
  <dcterms:modified xsi:type="dcterms:W3CDTF">2021-10-11T15:19:25Z</dcterms:modified>
</cp:coreProperties>
</file>