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sequel to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crowned prince's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evil queen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Commander of the Scarlet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crowned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capital of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have-nots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recruit of the new bloods but had set 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Ones who are the have-nots but have super human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oldest person in the new bloods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Queen</dc:title>
  <dcterms:created xsi:type="dcterms:W3CDTF">2021-10-11T15:20:51Z</dcterms:created>
  <dcterms:modified xsi:type="dcterms:W3CDTF">2021-10-11T15:20:51Z</dcterms:modified>
</cp:coreProperties>
</file>