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sent 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precious shiny grayish-white metal, the chemical element of atomic number 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teaching a person or animal a particular skill or type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receiving or giving systematic instruction, especially at a school or university.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a color at the end of the spectrum next to orange and opposite violet, as of blood, fire, or rubies.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formal agreement to get married.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female ruler of an independent state, especially one who inherits the position by right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most important city or town of a country or region, usually its seat of government and administrative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that want to make the world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having or showing sensitive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wife or widow of a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act of violent or open resistance to an established government or ruler.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violent disturbance of the peace by a crowd.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something that is not yours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group of houses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male royal ruler of a small state, actually, nominally, or originally subject to a king or emperor.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incorporating a metal tube from which bullets, shells, or other missiles are propelled by explosive force, typically making a characteristic loud, sharp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occurrence of a natural electrical discharge of very short duration and high voltage between a cloud and the ground or within a cloud, accompanied by a bright flash and typically also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location where one group of the lower class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elite solders to protect the castle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male ruler of an independent state, especially one who inherits the position by right of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performs duties for others, especially a person employed in a house on domestic duties or as a personal attendant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official residence of a sovereign, archbishop, bishop, or other exalted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armed conflict between different nations or states or different groups within a nation or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formal lunch, or a formal word for lunch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Queen</dc:title>
  <dcterms:created xsi:type="dcterms:W3CDTF">2021-10-11T15:19:39Z</dcterms:created>
  <dcterms:modified xsi:type="dcterms:W3CDTF">2021-10-11T15:19:39Z</dcterms:modified>
</cp:coreProperties>
</file>