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Compulsory enlistment for state service, typically into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purpose or effect; pointless.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Hostility.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shell containing bullets or pieces of metal timed to burst short of impact.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 from functioning in a normal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loud, unpleasant and prolonged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Gather together or acquire an increasing number or quantity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Hormone, neurotransmitter and medication.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pass through or 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firmly held belief or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can endure pain or hardship without showing their feelings or complaining.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provoke envy or admiration or to show defiance.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(something, typically an undesirable situation or an unfounded belief) continue indefinitely.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soldier or a guard whose job is to stand and keep watch.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right or privilege exclusive to a particular individual or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Provoke or annoy (someone) so as to stimulate some action or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Graceful and elegant bearing in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Rude or disrespectful behavior; impudence.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 or express sympathy.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sharp, angry, or wittily incise reply.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Queen</dc:title>
  <dcterms:created xsi:type="dcterms:W3CDTF">2021-10-11T15:20:32Z</dcterms:created>
  <dcterms:modified xsi:type="dcterms:W3CDTF">2021-10-11T15:20:32Z</dcterms:modified>
</cp:coreProperties>
</file>