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Queen Chapters 17-18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 healer that helped Mare(Julian's friend)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helps Mare when she has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Mare has to practice this for the Royal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Future King Of Norta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Evangeline calls Mare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Magnetron, future Queen of Norta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apart of Mare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practicing (Mare does this to get used to her ability)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Mare is able to feel this all over 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had meetings at midnight during the chapters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Mares Ability</w:t>
            </w:r>
          </w:p>
        </w:tc>
      </w:tr>
    </w:tbl>
    <w:p>
      <w:pPr>
        <w:pStyle w:val="WordBankMedium"/>
      </w:pPr>
      <w:r>
        <w:t xml:space="preserve">   Sara Skonos     </w:t>
      </w:r>
      <w:r>
        <w:t xml:space="preserve">   Scarlet Guard    </w:t>
      </w:r>
      <w:r>
        <w:t xml:space="preserve">   Dance     </w:t>
      </w:r>
      <w:r>
        <w:t xml:space="preserve">   Cameras    </w:t>
      </w:r>
      <w:r>
        <w:t xml:space="preserve">   Electricity     </w:t>
      </w:r>
      <w:r>
        <w:t xml:space="preserve">   Training    </w:t>
      </w:r>
      <w:r>
        <w:t xml:space="preserve">   Evangeline     </w:t>
      </w:r>
      <w:r>
        <w:t xml:space="preserve">   Julian Jacos    </w:t>
      </w:r>
      <w:r>
        <w:t xml:space="preserve">   Little Lightning Girl     </w:t>
      </w:r>
      <w:r>
        <w:t xml:space="preserve">   Cal     </w:t>
      </w:r>
      <w:r>
        <w:t xml:space="preserve">   Lightning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 Chapters 17-18</dc:title>
  <dcterms:created xsi:type="dcterms:W3CDTF">2021-10-11T15:20:08Z</dcterms:created>
  <dcterms:modified xsi:type="dcterms:W3CDTF">2021-10-11T15:20:08Z</dcterms:modified>
</cp:coreProperties>
</file>