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Queen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Mare hate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Mare vows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has been in war for 100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Mare's middle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Mare kiss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Mare?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class is Mare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Mare's three brothers?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 Cross Word</dc:title>
  <dcterms:created xsi:type="dcterms:W3CDTF">2021-10-11T15:20:49Z</dcterms:created>
  <dcterms:modified xsi:type="dcterms:W3CDTF">2021-10-11T15:20:49Z</dcterms:modified>
</cp:coreProperties>
</file>