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Queen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in power in the royal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Mares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Mares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main characters last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Security of the royal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in power in the social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 colour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where the book takes place </w:t>
            </w:r>
          </w:p>
        </w:tc>
      </w:tr>
    </w:tbl>
    <w:p>
      <w:pPr>
        <w:pStyle w:val="WordBankMedium"/>
      </w:pPr>
      <w:r>
        <w:t xml:space="preserve">   Red     </w:t>
      </w:r>
      <w:r>
        <w:t xml:space="preserve">   Barrow    </w:t>
      </w:r>
      <w:r>
        <w:t xml:space="preserve">   Tiberias     </w:t>
      </w:r>
      <w:r>
        <w:t xml:space="preserve">   Norta    </w:t>
      </w:r>
      <w:r>
        <w:t xml:space="preserve">   Summerton     </w:t>
      </w:r>
      <w:r>
        <w:t xml:space="preserve">   Elara     </w:t>
      </w:r>
      <w:r>
        <w:t xml:space="preserve">   Kilorn     </w:t>
      </w:r>
      <w:r>
        <w:t xml:space="preserve">   Gisa    </w:t>
      </w:r>
      <w:r>
        <w:t xml:space="preserve">   Electricity     </w:t>
      </w:r>
      <w:r>
        <w:t xml:space="preserve">   Silver    </w:t>
      </w:r>
      <w:r>
        <w:t xml:space="preserve">   Sentinels     </w:t>
      </w:r>
      <w:r>
        <w:t xml:space="preserve">   King 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 Crossword </dc:title>
  <dcterms:created xsi:type="dcterms:W3CDTF">2021-10-11T15:20:28Z</dcterms:created>
  <dcterms:modified xsi:type="dcterms:W3CDTF">2021-10-11T15:20:28Z</dcterms:modified>
</cp:coreProperties>
</file>