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Queen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Reds that have abilities like Silvers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princes can control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brother is killed for being in the Scarlet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Noble houses can be told apart by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Mare must pretend she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Evangeline won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Evangeline can manipulate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Elara has the ability to control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village the Reds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Mare brothers left to the army they each left Mare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brothers does Mare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killed Cals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Mares sister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Kilorn joins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Kilorn was the apprentince of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Gisa is the apprentince of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Kings second wife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Mare make a living by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prince Mare marries?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Red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healer without a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Mare can control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Reds are conscripted at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Queen uses who to kill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leader of the Scarlet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Nobles are told that Mare is from the ____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teaches  Mare how to use her powers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Evangeline brother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silver guard that is assigned to Mare?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Queen Crossword Puzzle</dc:title>
  <dcterms:created xsi:type="dcterms:W3CDTF">2021-10-11T15:19:51Z</dcterms:created>
  <dcterms:modified xsi:type="dcterms:W3CDTF">2021-10-11T15:19:51Z</dcterms:modified>
</cp:coreProperties>
</file>