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Queen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Red terrorist group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of the "common" people and those who aren't known to possess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Mare's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Mare's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prince Mare is betrothed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Mare can create and control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Separates the people, there is Red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Scarlet Guard bombs this in Archeon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Town of the royal family's summer residence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Pageant where princes choose their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Mare does this to get money and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prince Mare meets outside a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princes are able to control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 Reds and Silvers are at war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gifts Mare got from her brothers when they went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Mare's new first name after her power is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of conscription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of the royals and those who possess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 Crossword Puzzle</dc:title>
  <dcterms:created xsi:type="dcterms:W3CDTF">2021-10-11T15:20:47Z</dcterms:created>
  <dcterms:modified xsi:type="dcterms:W3CDTF">2021-10-11T15:20:47Z</dcterms:modified>
</cp:coreProperties>
</file>