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Queen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strong dislike, ill will, or enmity that displays itself in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chuckle gleefully.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irritate or provoke to a high degree.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badge or distinguishing mark of office or 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threatens to cause evil, harm,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Showing great attention to detail; precise.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Examine or inspect closely and thoroughly.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strong feeling of dislike, opposition, repugnance, or antipathy.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Coming after or following something in time.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uncontrollable outburst of emotion or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fill with life and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Fearful apprehension; a feeling that something bad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Disinclined or indisposed to believe; skeptical.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Completely contrary to nature, reason, or common sense.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people or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soft sucking sound such as that made by walking heavily through mud.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journey or trip.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way that's not securely positioned and most likely to collapse.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right or privilege exclusive to a particular individual or class.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Bewildered; puzzled.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Queen Vocab</dc:title>
  <dcterms:created xsi:type="dcterms:W3CDTF">2021-10-11T15:21:17Z</dcterms:created>
  <dcterms:modified xsi:type="dcterms:W3CDTF">2021-10-11T15:21:17Z</dcterms:modified>
</cp:coreProperties>
</file>