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Queen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Queen arven    </w:t>
      </w:r>
      <w:r>
        <w:t xml:space="preserve">   crown prince    </w:t>
      </w:r>
      <w:r>
        <w:t xml:space="preserve">   scarlet guard    </w:t>
      </w:r>
      <w:r>
        <w:t xml:space="preserve">   powers    </w:t>
      </w:r>
      <w:r>
        <w:t xml:space="preserve">   cal    </w:t>
      </w:r>
      <w:r>
        <w:t xml:space="preserve">   kilorn    </w:t>
      </w:r>
      <w:r>
        <w:t xml:space="preserve">   mare barrow    </w:t>
      </w:r>
      <w:r>
        <w:t xml:space="preserve">   maven    </w:t>
      </w:r>
      <w:r>
        <w:t xml:space="preserve">   red queen    </w:t>
      </w:r>
      <w:r>
        <w:t xml:space="preserve">   reds    </w:t>
      </w:r>
      <w:r>
        <w:t xml:space="preserve">   silvers    </w:t>
      </w:r>
      <w:r>
        <w:t xml:space="preserve">   victoria aveyard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wordsearch</dc:title>
  <dcterms:created xsi:type="dcterms:W3CDTF">2021-10-11T15:19:54Z</dcterms:created>
  <dcterms:modified xsi:type="dcterms:W3CDTF">2021-10-11T15:19:54Z</dcterms:modified>
</cp:coreProperties>
</file>