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Rapture Berries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salvation    </w:t>
      </w:r>
      <w:r>
        <w:t xml:space="preserve">   God    </w:t>
      </w:r>
      <w:r>
        <w:t xml:space="preserve">   christians    </w:t>
      </w:r>
      <w:r>
        <w:t xml:space="preserve">   church    </w:t>
      </w:r>
      <w:r>
        <w:t xml:space="preserve">   kids    </w:t>
      </w:r>
      <w:r>
        <w:t xml:space="preserve">   left behind    </w:t>
      </w:r>
      <w:r>
        <w:t xml:space="preserve">   ryan    </w:t>
      </w:r>
      <w:r>
        <w:t xml:space="preserve">   Lionel    </w:t>
      </w:r>
      <w:r>
        <w:t xml:space="preserve">   vicki    </w:t>
      </w:r>
      <w:r>
        <w:t xml:space="preserve">   judd    </w:t>
      </w:r>
      <w:r>
        <w:t xml:space="preserve">   heaven    </w:t>
      </w:r>
      <w:r>
        <w:t xml:space="preserve">   rapture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Rapture Berries </dc:title>
  <dcterms:created xsi:type="dcterms:W3CDTF">2021-10-11T15:20:53Z</dcterms:created>
  <dcterms:modified xsi:type="dcterms:W3CDTF">2021-10-11T15:20:53Z</dcterms:modified>
</cp:coreProperties>
</file>