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trustworthy    </w:t>
      </w:r>
      <w:r>
        <w:t xml:space="preserve">   smart    </w:t>
      </w:r>
      <w:r>
        <w:t xml:space="preserve">   safe    </w:t>
      </w:r>
      <w:r>
        <w:t xml:space="preserve">   respect    </w:t>
      </w:r>
      <w:r>
        <w:t xml:space="preserve">   responsibility    </w:t>
      </w:r>
      <w:r>
        <w:t xml:space="preserve">   safety    </w:t>
      </w:r>
      <w:r>
        <w:t xml:space="preserve">   loveyourself    </w:t>
      </w:r>
      <w:r>
        <w:t xml:space="preserve">   goodexample    </w:t>
      </w:r>
      <w:r>
        <w:t xml:space="preserve">   education    </w:t>
      </w:r>
      <w:r>
        <w:t xml:space="preserve">   october    </w:t>
      </w:r>
      <w:r>
        <w:t xml:space="preserve">   healthy    </w:t>
      </w:r>
      <w:r>
        <w:t xml:space="preserve">   drugs    </w:t>
      </w:r>
      <w:r>
        <w:t xml:space="preserve">   good choices    </w:t>
      </w:r>
      <w:r>
        <w:t xml:space="preserve">   justsayno    </w:t>
      </w:r>
      <w:r>
        <w:t xml:space="preserve">   drug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2021-10-11T15:20:58Z</dcterms:created>
  <dcterms:modified xsi:type="dcterms:W3CDTF">2021-10-11T15:20:58Z</dcterms:modified>
</cp:coreProperties>
</file>