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partnership    </w:t>
      </w:r>
      <w:r>
        <w:t xml:space="preserve">   support    </w:t>
      </w:r>
      <w:r>
        <w:t xml:space="preserve">   family    </w:t>
      </w:r>
      <w:r>
        <w:t xml:space="preserve">   drug free    </w:t>
      </w:r>
      <w:r>
        <w:t xml:space="preserve">   leader    </w:t>
      </w:r>
      <w:r>
        <w:t xml:space="preserve">   important    </w:t>
      </w:r>
      <w:r>
        <w:t xml:space="preserve">   teenager    </w:t>
      </w:r>
      <w:r>
        <w:t xml:space="preserve">   celebration    </w:t>
      </w:r>
      <w:r>
        <w:t xml:space="preserve">   descisions    </w:t>
      </w:r>
      <w:r>
        <w:t xml:space="preserve">   prison    </w:t>
      </w:r>
      <w:r>
        <w:t xml:space="preserve">   jail    </w:t>
      </w:r>
      <w:r>
        <w:t xml:space="preserve">   drugs    </w:t>
      </w:r>
      <w:r>
        <w:t xml:space="preserve">   community    </w:t>
      </w:r>
      <w:r>
        <w:t xml:space="preserve">   student    </w:t>
      </w:r>
      <w:r>
        <w:t xml:space="preserve">   lifestyle    </w:t>
      </w:r>
      <w:r>
        <w:t xml:space="preserve">   illegal    </w:t>
      </w:r>
      <w:r>
        <w:t xml:space="preserve">   pledge    </w:t>
      </w:r>
      <w:r>
        <w:t xml:space="preserve">   against    </w:t>
      </w:r>
      <w:r>
        <w:t xml:space="preserve">   power    </w:t>
      </w:r>
      <w:r>
        <w:t xml:space="preserve">   crime    </w:t>
      </w:r>
      <w:r>
        <w:t xml:space="preserve">   smart    </w:t>
      </w:r>
      <w:r>
        <w:t xml:space="preserve">   police    </w:t>
      </w:r>
      <w:r>
        <w:t xml:space="preserve">   abuse    </w:t>
      </w:r>
      <w:r>
        <w:t xml:space="preserve">   red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2021-10-11T15:21:01Z</dcterms:created>
  <dcterms:modified xsi:type="dcterms:W3CDTF">2021-10-11T15:21:01Z</dcterms:modified>
</cp:coreProperties>
</file>