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Ribbon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caring    </w:t>
      </w:r>
      <w:r>
        <w:t xml:space="preserve">   choices    </w:t>
      </w:r>
      <w:r>
        <w:t xml:space="preserve">   confidence    </w:t>
      </w:r>
      <w:r>
        <w:t xml:space="preserve">   decisions    </w:t>
      </w:r>
      <w:r>
        <w:t xml:space="preserve">   drug free    </w:t>
      </w:r>
      <w:r>
        <w:t xml:space="preserve">   family    </w:t>
      </w:r>
      <w:r>
        <w:t xml:space="preserve">   friends    </w:t>
      </w:r>
      <w:r>
        <w:t xml:space="preserve">   healthy    </w:t>
      </w:r>
      <w:r>
        <w:t xml:space="preserve">   honesty    </w:t>
      </w:r>
      <w:r>
        <w:t xml:space="preserve">   no    </w:t>
      </w:r>
      <w:r>
        <w:t xml:space="preserve">   pledge    </w:t>
      </w:r>
      <w:r>
        <w:t xml:space="preserve">   positive    </w:t>
      </w:r>
      <w:r>
        <w:t xml:space="preserve">   pride    </w:t>
      </w:r>
      <w:r>
        <w:t xml:space="preserve">   red ribbon    </w:t>
      </w:r>
      <w:r>
        <w:t xml:space="preserve">   respect    </w:t>
      </w:r>
      <w:r>
        <w:t xml:space="preserve">   responsible    </w:t>
      </w:r>
      <w:r>
        <w:t xml:space="preserve">   safe    </w:t>
      </w:r>
      <w:r>
        <w:t xml:space="preserve">   smart    </w:t>
      </w:r>
      <w:r>
        <w:t xml:space="preserve">   think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Ribbon Week</dc:title>
  <dcterms:created xsi:type="dcterms:W3CDTF">2021-10-11T15:21:03Z</dcterms:created>
  <dcterms:modified xsi:type="dcterms:W3CDTF">2021-10-11T15:21:03Z</dcterms:modified>
</cp:coreProperties>
</file>