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Cancer    </w:t>
      </w:r>
      <w:r>
        <w:t xml:space="preserve">   Medication    </w:t>
      </w:r>
      <w:r>
        <w:t xml:space="preserve">   Caring    </w:t>
      </w:r>
      <w:r>
        <w:t xml:space="preserve">   Abuse    </w:t>
      </w:r>
      <w:r>
        <w:t xml:space="preserve">   Police    </w:t>
      </w:r>
      <w:r>
        <w:t xml:space="preserve">   Sober    </w:t>
      </w:r>
      <w:r>
        <w:t xml:space="preserve">   Drugs    </w:t>
      </w:r>
      <w:r>
        <w:t xml:space="preserve">   Death    </w:t>
      </w:r>
      <w:r>
        <w:t xml:space="preserve">   Jail    </w:t>
      </w:r>
      <w:r>
        <w:t xml:space="preserve">   Red Ribbon    </w:t>
      </w:r>
      <w:r>
        <w:t xml:space="preserve">   Cocaine    </w:t>
      </w:r>
      <w:r>
        <w:t xml:space="preserve">   Cigarettes    </w:t>
      </w:r>
      <w:r>
        <w:t xml:space="preserve">   Illegal    </w:t>
      </w:r>
      <w:r>
        <w:t xml:space="preserve">   Inhalent    </w:t>
      </w:r>
      <w:r>
        <w:t xml:space="preserve">   Alcohol    </w:t>
      </w:r>
      <w:r>
        <w:t xml:space="preserve">   Amphetamine    </w:t>
      </w:r>
      <w:r>
        <w:t xml:space="preserve">   Beer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2021-10-11T15:21:06Z</dcterms:created>
  <dcterms:modified xsi:type="dcterms:W3CDTF">2021-10-11T15:21:06Z</dcterms:modified>
</cp:coreProperties>
</file>