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Ribbon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not for me    </w:t>
      </w:r>
      <w:r>
        <w:t xml:space="preserve">   no way    </w:t>
      </w:r>
      <w:r>
        <w:t xml:space="preserve">   be awesome    </w:t>
      </w:r>
      <w:r>
        <w:t xml:space="preserve">   dont puff    </w:t>
      </w:r>
      <w:r>
        <w:t xml:space="preserve">   dont huff    </w:t>
      </w:r>
      <w:r>
        <w:t xml:space="preserve">   power    </w:t>
      </w:r>
      <w:r>
        <w:t xml:space="preserve">   you only live once    </w:t>
      </w:r>
      <w:r>
        <w:t xml:space="preserve">   yolo    </w:t>
      </w:r>
      <w:r>
        <w:t xml:space="preserve">   love yourself    </w:t>
      </w:r>
      <w:r>
        <w:t xml:space="preserve">   respect yourself    </w:t>
      </w:r>
      <w:r>
        <w:t xml:space="preserve">   pledge    </w:t>
      </w:r>
      <w:r>
        <w:t xml:space="preserve">   stay away    </w:t>
      </w:r>
      <w:r>
        <w:t xml:space="preserve">   red ribbon week    </w:t>
      </w:r>
      <w:r>
        <w:t xml:space="preserve">   drug free    </w:t>
      </w:r>
      <w:r>
        <w:t xml:space="preserve">   safety    </w:t>
      </w:r>
      <w:r>
        <w:t xml:space="preserve">   exercise    </w:t>
      </w:r>
      <w:r>
        <w:t xml:space="preserve">   dangerous    </w:t>
      </w:r>
      <w:r>
        <w:t xml:space="preserve">   be smart    </w:t>
      </w:r>
      <w:r>
        <w:t xml:space="preserve">   just say no    </w:t>
      </w:r>
      <w:r>
        <w:t xml:space="preserve">   healthy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 2017</dc:title>
  <dcterms:created xsi:type="dcterms:W3CDTF">2021-10-11T15:20:05Z</dcterms:created>
  <dcterms:modified xsi:type="dcterms:W3CDTF">2021-10-11T15:20:05Z</dcterms:modified>
</cp:coreProperties>
</file>