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lead    </w:t>
      </w:r>
      <w:r>
        <w:t xml:space="preserve">   ribbon    </w:t>
      </w:r>
      <w:r>
        <w:t xml:space="preserve">   me    </w:t>
      </w:r>
      <w:r>
        <w:t xml:space="preserve">   help    </w:t>
      </w:r>
      <w:r>
        <w:t xml:space="preserve">   kind    </w:t>
      </w:r>
      <w:r>
        <w:t xml:space="preserve">   strong    </w:t>
      </w:r>
      <w:r>
        <w:t xml:space="preserve">   sad    </w:t>
      </w:r>
      <w:r>
        <w:t xml:space="preserve">   sick    </w:t>
      </w:r>
      <w:r>
        <w:t xml:space="preserve">   dizzy    </w:t>
      </w:r>
      <w:r>
        <w:t xml:space="preserve">   brain    </w:t>
      </w:r>
      <w:r>
        <w:t xml:space="preserve">   smoke    </w:t>
      </w:r>
      <w:r>
        <w:t xml:space="preserve">   no    </w:t>
      </w:r>
      <w:r>
        <w:t xml:space="preserve">   choices    </w:t>
      </w:r>
      <w:r>
        <w:t xml:space="preserve">   good    </w:t>
      </w:r>
      <w:r>
        <w:t xml:space="preserve">   friends    </w:t>
      </w:r>
      <w:r>
        <w:t xml:space="preserve">   love    </w:t>
      </w:r>
      <w:r>
        <w:t xml:space="preserve">   family    </w:t>
      </w:r>
      <w:r>
        <w:t xml:space="preserve">   week    </w:t>
      </w:r>
      <w:r>
        <w:t xml:space="preserve">   smart    </w:t>
      </w:r>
      <w:r>
        <w:t xml:space="preserve">   drug    </w:t>
      </w:r>
      <w:r>
        <w:t xml:space="preserve">   red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2021-11-02T03:53:04Z</dcterms:created>
  <dcterms:modified xsi:type="dcterms:W3CDTF">2021-11-02T03:53:04Z</dcterms:modified>
</cp:coreProperties>
</file>