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Walk Away    </w:t>
      </w:r>
      <w:r>
        <w:t xml:space="preserve">   Don't Start    </w:t>
      </w:r>
      <w:r>
        <w:t xml:space="preserve">   Responsible    </w:t>
      </w:r>
      <w:r>
        <w:t xml:space="preserve">   Dangerous    </w:t>
      </w:r>
      <w:r>
        <w:t xml:space="preserve">   Harmful    </w:t>
      </w:r>
      <w:r>
        <w:t xml:space="preserve">   Proud    </w:t>
      </w:r>
      <w:r>
        <w:t xml:space="preserve">   Think    </w:t>
      </w:r>
      <w:r>
        <w:t xml:space="preserve">   Stay Away    </w:t>
      </w:r>
      <w:r>
        <w:t xml:space="preserve">   Choices    </w:t>
      </w:r>
      <w:r>
        <w:t xml:space="preserve">   Healthy    </w:t>
      </w:r>
      <w:r>
        <w:t xml:space="preserve">   Safe    </w:t>
      </w:r>
      <w:r>
        <w:t xml:space="preserve">   Red Ribbon    </w:t>
      </w:r>
      <w:r>
        <w:t xml:space="preserve">   Be Smart    </w:t>
      </w:r>
      <w:r>
        <w:t xml:space="preserve">   Just Say No    </w:t>
      </w:r>
      <w:r>
        <w:t xml:space="preserve">   Drug Free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2021-10-11T15:20:01Z</dcterms:created>
  <dcterms:modified xsi:type="dcterms:W3CDTF">2021-10-11T15:20:01Z</dcterms:modified>
</cp:coreProperties>
</file>