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behavior    </w:t>
      </w:r>
      <w:r>
        <w:t xml:space="preserve">   choices    </w:t>
      </w:r>
      <w:r>
        <w:t xml:space="preserve">   good    </w:t>
      </w:r>
      <w:r>
        <w:t xml:space="preserve">   safe    </w:t>
      </w:r>
      <w:r>
        <w:t xml:space="preserve">   certificate    </w:t>
      </w:r>
      <w:r>
        <w:t xml:space="preserve">   jersey    </w:t>
      </w:r>
      <w:r>
        <w:t xml:space="preserve">   socks    </w:t>
      </w:r>
      <w:r>
        <w:t xml:space="preserve">   hats    </w:t>
      </w:r>
      <w:r>
        <w:t xml:space="preserve">   ribbon    </w:t>
      </w:r>
      <w:r>
        <w:t xml:space="preserve">   pledge    </w:t>
      </w:r>
      <w:r>
        <w:t xml:space="preserve">   healthy    </w:t>
      </w:r>
      <w:r>
        <w:t xml:space="preserve">   say no    </w:t>
      </w:r>
      <w:r>
        <w:t xml:space="preserve">   red    </w:t>
      </w:r>
      <w:r>
        <w:t xml:space="preserve">   drug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2021-10-11T15:20:15Z</dcterms:created>
  <dcterms:modified xsi:type="dcterms:W3CDTF">2021-10-11T15:20:15Z</dcterms:modified>
</cp:coreProperties>
</file>