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be smart    </w:t>
      </w:r>
      <w:r>
        <w:t xml:space="preserve">   believe    </w:t>
      </w:r>
      <w:r>
        <w:t xml:space="preserve">   bracelet    </w:t>
      </w:r>
      <w:r>
        <w:t xml:space="preserve">   care    </w:t>
      </w:r>
      <w:r>
        <w:t xml:space="preserve">   celebration    </w:t>
      </w:r>
      <w:r>
        <w:t xml:space="preserve">   drug free    </w:t>
      </w:r>
      <w:r>
        <w:t xml:space="preserve">   good choices    </w:t>
      </w:r>
      <w:r>
        <w:t xml:space="preserve">   hugs not drugs    </w:t>
      </w:r>
      <w:r>
        <w:t xml:space="preserve">   pencil    </w:t>
      </w:r>
      <w:r>
        <w:t xml:space="preserve">   pledge    </w:t>
      </w:r>
      <w:r>
        <w:t xml:space="preserve">   red    </w:t>
      </w:r>
      <w:r>
        <w:t xml:space="preserve">   respect    </w:t>
      </w:r>
      <w:r>
        <w:t xml:space="preserve">   ribbon    </w:t>
      </w:r>
      <w:r>
        <w:t xml:space="preserve">   Runge    </w:t>
      </w:r>
      <w:r>
        <w:t xml:space="preserve">   school    </w:t>
      </w:r>
      <w:r>
        <w:t xml:space="preserve">   stay safe    </w:t>
      </w:r>
      <w:r>
        <w:t xml:space="preserve">   succeed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2021-10-11T15:20:17Z</dcterms:created>
  <dcterms:modified xsi:type="dcterms:W3CDTF">2021-10-11T15:20:17Z</dcterms:modified>
</cp:coreProperties>
</file>