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p>
      <w:pPr>
        <w:pStyle w:val="Questions"/>
      </w:pPr>
      <w:r>
        <w:t xml:space="preserve">1. REBIBDNRO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SECEGTRATI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RDNKU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LBNTU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FCELHENTURUNEEDNI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NCMAAAER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RDGSU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ASOTNUYSJ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HOLCLOA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ICAENOC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OINJT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NATSHNLEI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EKMOS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ARANMIUJA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EHORNI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2021-10-11T15:20:20Z</dcterms:created>
  <dcterms:modified xsi:type="dcterms:W3CDTF">2021-10-11T15:20:20Z</dcterms:modified>
</cp:coreProperties>
</file>