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citizenship    </w:t>
      </w:r>
      <w:r>
        <w:t xml:space="preserve">   courteous    </w:t>
      </w:r>
      <w:r>
        <w:t xml:space="preserve">   cooperative    </w:t>
      </w:r>
      <w:r>
        <w:t xml:space="preserve">   patient    </w:t>
      </w:r>
      <w:r>
        <w:t xml:space="preserve">   helpful    </w:t>
      </w:r>
      <w:r>
        <w:t xml:space="preserve">   attentive    </w:t>
      </w:r>
      <w:r>
        <w:t xml:space="preserve">   benevolence    </w:t>
      </w:r>
      <w:r>
        <w:t xml:space="preserve">   caring    </w:t>
      </w:r>
      <w:r>
        <w:t xml:space="preserve">   choices    </w:t>
      </w:r>
      <w:r>
        <w:t xml:space="preserve">   dependable    </w:t>
      </w:r>
      <w:r>
        <w:t xml:space="preserve">   effort    </w:t>
      </w:r>
      <w:r>
        <w:t xml:space="preserve">   family    </w:t>
      </w:r>
      <w:r>
        <w:t xml:space="preserve">   forgiving    </w:t>
      </w:r>
      <w:r>
        <w:t xml:space="preserve">   friends    </w:t>
      </w:r>
      <w:r>
        <w:t xml:space="preserve">   generous    </w:t>
      </w:r>
      <w:r>
        <w:t xml:space="preserve">   genuine    </w:t>
      </w:r>
      <w:r>
        <w:t xml:space="preserve">   happy    </w:t>
      </w:r>
      <w:r>
        <w:t xml:space="preserve">   honest    </w:t>
      </w:r>
      <w:r>
        <w:t xml:space="preserve">   kind    </w:t>
      </w:r>
      <w:r>
        <w:t xml:space="preserve">   loving    </w:t>
      </w:r>
      <w:r>
        <w:t xml:space="preserve">   perseverance    </w:t>
      </w:r>
      <w:r>
        <w:t xml:space="preserve">   polite    </w:t>
      </w:r>
      <w:r>
        <w:t xml:space="preserve">   positive attitude    </w:t>
      </w:r>
      <w:r>
        <w:t xml:space="preserve">   respectful    </w:t>
      </w:r>
      <w:r>
        <w:t xml:space="preserve">   responsible    </w:t>
      </w:r>
      <w:r>
        <w:t xml:space="preserve">   ribbon    </w:t>
      </w:r>
      <w:r>
        <w:t xml:space="preserve">   thoughtfulness    </w:t>
      </w:r>
      <w:r>
        <w:t xml:space="preserve">   trustworthy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2021-10-11T15:20:21Z</dcterms:created>
  <dcterms:modified xsi:type="dcterms:W3CDTF">2021-10-11T15:20:21Z</dcterms:modified>
</cp:coreProperties>
</file>