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Deer Canyon    </w:t>
      </w:r>
      <w:r>
        <w:t xml:space="preserve">   Support    </w:t>
      </w:r>
      <w:r>
        <w:t xml:space="preserve">   Confident    </w:t>
      </w:r>
      <w:r>
        <w:t xml:space="preserve">   Happy    </w:t>
      </w:r>
      <w:r>
        <w:t xml:space="preserve">   Love    </w:t>
      </w:r>
      <w:r>
        <w:t xml:space="preserve">   Drug Free    </w:t>
      </w:r>
      <w:r>
        <w:t xml:space="preserve">   Healthy    </w:t>
      </w:r>
      <w:r>
        <w:t xml:space="preserve">   Yourself    </w:t>
      </w:r>
      <w:r>
        <w:t xml:space="preserve">   Strong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2021-10-11T15:19:27Z</dcterms:created>
  <dcterms:modified xsi:type="dcterms:W3CDTF">2021-10-11T15:19:27Z</dcterms:modified>
</cp:coreProperties>
</file>