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person should remember to do when asked to take an 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too much of any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beliefs that define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decision when faced with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desire that is put into action with a plan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admire someone or treat them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promise or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with leaves containing nicotine that has been prepared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feeling that a person must do the same things as other people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that describes people who do not use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doctor's written order for the use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 and wine is what kind of drink?</w:t>
            </w:r>
          </w:p>
        </w:tc>
      </w:tr>
    </w:tbl>
    <w:p>
      <w:pPr>
        <w:pStyle w:val="WordBankMedium"/>
      </w:pPr>
      <w:r>
        <w:t xml:space="preserve">   Tobacco    </w:t>
      </w:r>
      <w:r>
        <w:t xml:space="preserve">   Goal    </w:t>
      </w:r>
      <w:r>
        <w:t xml:space="preserve">   Choice    </w:t>
      </w:r>
      <w:r>
        <w:t xml:space="preserve">   Respect    </w:t>
      </w:r>
      <w:r>
        <w:t xml:space="preserve">   Peerpressure    </w:t>
      </w:r>
      <w:r>
        <w:t xml:space="preserve">   Drug-free    </w:t>
      </w:r>
      <w:r>
        <w:t xml:space="preserve">   Prescription    </w:t>
      </w:r>
      <w:r>
        <w:t xml:space="preserve">   Overdose    </w:t>
      </w:r>
      <w:r>
        <w:t xml:space="preserve">   Just-say-no    </w:t>
      </w:r>
      <w:r>
        <w:t xml:space="preserve">   Alcohol    </w:t>
      </w:r>
      <w:r>
        <w:t xml:space="preserve">   Character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 Crossword Puzzle</dc:title>
  <dcterms:created xsi:type="dcterms:W3CDTF">2021-10-11T15:21:10Z</dcterms:created>
  <dcterms:modified xsi:type="dcterms:W3CDTF">2021-10-11T15:21:10Z</dcterms:modified>
</cp:coreProperties>
</file>