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 - Kind is 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buddy    </w:t>
      </w:r>
      <w:r>
        <w:t xml:space="preserve">   good    </w:t>
      </w:r>
      <w:r>
        <w:t xml:space="preserve">   calm    </w:t>
      </w:r>
      <w:r>
        <w:t xml:space="preserve">   hello    </w:t>
      </w:r>
      <w:r>
        <w:t xml:space="preserve">   smile    </w:t>
      </w:r>
      <w:r>
        <w:t xml:space="preserve">   trust    </w:t>
      </w:r>
      <w:r>
        <w:t xml:space="preserve">   sweet    </w:t>
      </w:r>
      <w:r>
        <w:t xml:space="preserve">   dependable    </w:t>
      </w:r>
      <w:r>
        <w:t xml:space="preserve">   cooperative    </w:t>
      </w:r>
      <w:r>
        <w:t xml:space="preserve">   loyal    </w:t>
      </w:r>
      <w:r>
        <w:t xml:space="preserve">   loving'    </w:t>
      </w:r>
      <w:r>
        <w:t xml:space="preserve">   gentle    </w:t>
      </w:r>
      <w:r>
        <w:t xml:space="preserve">   generous    </w:t>
      </w:r>
      <w:r>
        <w:t xml:space="preserve">   concerned    </w:t>
      </w:r>
      <w:r>
        <w:t xml:space="preserve">   listener    </w:t>
      </w:r>
      <w:r>
        <w:t xml:space="preserve">   helpful    </w:t>
      </w:r>
      <w:r>
        <w:t xml:space="preserve">   understanding    </w:t>
      </w:r>
      <w:r>
        <w:t xml:space="preserve">   strong    </w:t>
      </w:r>
      <w:r>
        <w:t xml:space="preserve">   nice    </w:t>
      </w:r>
      <w:r>
        <w:t xml:space="preserve">   supportive    </w:t>
      </w:r>
      <w:r>
        <w:t xml:space="preserve">   friendly    </w:t>
      </w:r>
      <w:r>
        <w:t xml:space="preserve">   compassionate    </w:t>
      </w:r>
      <w:r>
        <w:t xml:space="preserve">   thoughtful    </w:t>
      </w:r>
      <w:r>
        <w:t xml:space="preserve">   caring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 - Kind is Cool</dc:title>
  <dcterms:created xsi:type="dcterms:W3CDTF">2021-10-11T15:19:58Z</dcterms:created>
  <dcterms:modified xsi:type="dcterms:W3CDTF">2021-10-11T15:19:58Z</dcterms:modified>
</cp:coreProperties>
</file>