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smart    </w:t>
      </w:r>
      <w:r>
        <w:t xml:space="preserve">   pride    </w:t>
      </w:r>
      <w:r>
        <w:t xml:space="preserve">   friends    </w:t>
      </w:r>
      <w:r>
        <w:t xml:space="preserve">   character    </w:t>
      </w:r>
      <w:r>
        <w:t xml:space="preserve">   trustworthy    </w:t>
      </w:r>
      <w:r>
        <w:t xml:space="preserve">   responsible     </w:t>
      </w:r>
      <w:r>
        <w:t xml:space="preserve">   honesty    </w:t>
      </w:r>
      <w:r>
        <w:t xml:space="preserve">   education    </w:t>
      </w:r>
      <w:r>
        <w:t xml:space="preserve">   caring    </w:t>
      </w:r>
      <w:r>
        <w:t xml:space="preserve">   sober    </w:t>
      </w:r>
      <w:r>
        <w:t xml:space="preserve">   respect    </w:t>
      </w:r>
      <w:r>
        <w:t xml:space="preserve">   goals    </w:t>
      </w:r>
      <w:r>
        <w:t xml:space="preserve">   nicotine    </w:t>
      </w:r>
      <w:r>
        <w:t xml:space="preserve">   chew    </w:t>
      </w:r>
      <w:r>
        <w:t xml:space="preserve">   medication    </w:t>
      </w:r>
      <w:r>
        <w:t xml:space="preserve">   Famliy    </w:t>
      </w:r>
      <w:r>
        <w:t xml:space="preserve">   Red Ribbon    </w:t>
      </w:r>
      <w:r>
        <w:t xml:space="preserve">   Drug Free    </w:t>
      </w:r>
      <w:r>
        <w:t xml:space="preserve">   Belief    </w:t>
      </w:r>
      <w:r>
        <w:t xml:space="preserve">   Inhalant    </w:t>
      </w:r>
      <w:r>
        <w:t xml:space="preserve">   death    </w:t>
      </w:r>
      <w:r>
        <w:t xml:space="preserve">   cancer    </w:t>
      </w:r>
      <w:r>
        <w:t xml:space="preserve">   abuse    </w:t>
      </w:r>
      <w:r>
        <w:t xml:space="preserve">   Jail    </w:t>
      </w:r>
      <w:r>
        <w:t xml:space="preserve">   Drugs    </w:t>
      </w:r>
      <w:r>
        <w:t xml:space="preserve">   Police    </w:t>
      </w:r>
      <w:r>
        <w:t xml:space="preserve">   Cigarettes    </w:t>
      </w:r>
      <w:r>
        <w:t xml:space="preserve">   Alcohol    </w:t>
      </w:r>
      <w:r>
        <w:t xml:space="preserve">   MARIJUANA    </w:t>
      </w:r>
      <w:r>
        <w:t xml:space="preserve">   Illegal    </w:t>
      </w:r>
      <w:r>
        <w:t xml:space="preserve">   Crime    </w:t>
      </w:r>
      <w:r>
        <w:t xml:space="preserve">   BEER    </w:t>
      </w:r>
      <w:r>
        <w:t xml:space="preserve">   Amphetamine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 Word Search</dc:title>
  <dcterms:created xsi:type="dcterms:W3CDTF">2021-10-11T15:19:32Z</dcterms:created>
  <dcterms:modified xsi:type="dcterms:W3CDTF">2021-10-11T15:19:32Z</dcterms:modified>
</cp:coreProperties>
</file>