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commitment    </w:t>
      </w:r>
      <w:r>
        <w:t xml:space="preserve">   unified    </w:t>
      </w:r>
      <w:r>
        <w:t xml:space="preserve">   mission    </w:t>
      </w:r>
      <w:r>
        <w:t xml:space="preserve">   intolerance    </w:t>
      </w:r>
      <w:r>
        <w:t xml:space="preserve">   camerena    </w:t>
      </w:r>
      <w:r>
        <w:t xml:space="preserve">   america    </w:t>
      </w:r>
      <w:r>
        <w:t xml:space="preserve">   symbol    </w:t>
      </w:r>
      <w:r>
        <w:t xml:space="preserve">   healthy    </w:t>
      </w:r>
      <w:r>
        <w:t xml:space="preserve">   safe    </w:t>
      </w:r>
      <w:r>
        <w:t xml:space="preserve">   pledge    </w:t>
      </w:r>
      <w:r>
        <w:t xml:space="preserve">   no    </w:t>
      </w:r>
      <w:r>
        <w:t xml:space="preserve">   life    </w:t>
      </w:r>
      <w:r>
        <w:t xml:space="preserve">   journey    </w:t>
      </w:r>
      <w:r>
        <w:t xml:space="preserve">   drugfree    </w:t>
      </w:r>
      <w:r>
        <w:t xml:space="preserve">   redribbonweek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2021-10-11T15:20:35Z</dcterms:created>
  <dcterms:modified xsi:type="dcterms:W3CDTF">2021-10-11T15:20:35Z</dcterms:modified>
</cp:coreProperties>
</file>