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Ribbon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Addiction    </w:t>
      </w:r>
      <w:r>
        <w:t xml:space="preserve">   Consequences    </w:t>
      </w:r>
      <w:r>
        <w:t xml:space="preserve">   RIsks    </w:t>
      </w:r>
      <w:r>
        <w:t xml:space="preserve">   Awareness    </w:t>
      </w:r>
      <w:r>
        <w:t xml:space="preserve">   Choices    </w:t>
      </w:r>
      <w:r>
        <w:t xml:space="preserve">   Red Ribbon    </w:t>
      </w:r>
      <w:r>
        <w:t xml:space="preserve">   Goals    </w:t>
      </w:r>
      <w:r>
        <w:t xml:space="preserve">   Assertiveness    </w:t>
      </w:r>
      <w:r>
        <w:t xml:space="preserve">   Peer-Pressure    </w:t>
      </w:r>
      <w:r>
        <w:t xml:space="preserve">   Vaping    </w:t>
      </w:r>
      <w:r>
        <w:t xml:space="preserve">   Marijuana    </w:t>
      </w:r>
      <w:r>
        <w:t xml:space="preserve">   Nicotine    </w:t>
      </w:r>
      <w:r>
        <w:t xml:space="preserve">   Tobacco    </w:t>
      </w:r>
      <w:r>
        <w:t xml:space="preserve">   Alcohol    </w:t>
      </w:r>
      <w:r>
        <w:t xml:space="preserve">   Cigarettes    </w:t>
      </w:r>
      <w:r>
        <w:t xml:space="preserve">   Health    </w:t>
      </w:r>
      <w:r>
        <w:t xml:space="preserve">   Prevention    </w:t>
      </w:r>
      <w:r>
        <w:t xml:space="preserve">   Drugs    </w:t>
      </w:r>
      <w:r>
        <w:t xml:space="preserve">   Red    </w:t>
      </w:r>
      <w:r>
        <w:t xml:space="preserve">   Pledge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Ribbon Week</dc:title>
  <dcterms:created xsi:type="dcterms:W3CDTF">2021-10-11T15:20:37Z</dcterms:created>
  <dcterms:modified xsi:type="dcterms:W3CDTF">2021-10-11T15:20:37Z</dcterms:modified>
</cp:coreProperties>
</file>