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with leaves containing nicotine that has been prepared to be smoked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desire that is put into action with a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decision when faced with two or more possibilities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admire someone or treat something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 feeling that a person must do the same things as other people the same 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that describes people who do not use illegal drugs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doctor's written order for the use of a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too much of any type of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person should remember to do when asked to take an illegal drug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in liquors such as beer or wine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beliefs that define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serious promise or agreement</w:t>
            </w:r>
          </w:p>
        </w:tc>
      </w:tr>
    </w:tbl>
    <w:p>
      <w:pPr>
        <w:pStyle w:val="WordBankSmall"/>
      </w:pPr>
      <w:r>
        <w:t xml:space="preserve">   tobacco    </w:t>
      </w:r>
      <w:r>
        <w:t xml:space="preserve">   respect    </w:t>
      </w:r>
      <w:r>
        <w:t xml:space="preserve">   peer pressure    </w:t>
      </w:r>
      <w:r>
        <w:t xml:space="preserve">   goal    </w:t>
      </w:r>
      <w:r>
        <w:t xml:space="preserve">   drug free    </w:t>
      </w:r>
      <w:r>
        <w:t xml:space="preserve">   choice    </w:t>
      </w:r>
      <w:r>
        <w:t xml:space="preserve">   alcohol    </w:t>
      </w:r>
      <w:r>
        <w:t xml:space="preserve">   just say no    </w:t>
      </w:r>
      <w:r>
        <w:t xml:space="preserve">   prescription    </w:t>
      </w:r>
      <w:r>
        <w:t xml:space="preserve">   overdose    </w:t>
      </w:r>
      <w:r>
        <w:t xml:space="preserve">   pledge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2021-10-11T15:20:40Z</dcterms:created>
  <dcterms:modified xsi:type="dcterms:W3CDTF">2021-10-11T15:20:40Z</dcterms:modified>
</cp:coreProperties>
</file>