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Healthy Kids    </w:t>
      </w:r>
      <w:r>
        <w:t xml:space="preserve">   Healthy Lungs    </w:t>
      </w:r>
      <w:r>
        <w:t xml:space="preserve">   Healthy Heart    </w:t>
      </w:r>
      <w:r>
        <w:t xml:space="preserve">   Tobacco Free    </w:t>
      </w:r>
      <w:r>
        <w:t xml:space="preserve">   No Monkeying Around    </w:t>
      </w:r>
      <w:r>
        <w:t xml:space="preserve">   Menger Texans    </w:t>
      </w:r>
      <w:r>
        <w:t xml:space="preserve">   I matter    </w:t>
      </w:r>
      <w:r>
        <w:t xml:space="preserve">   Be Healthy    </w:t>
      </w:r>
      <w:r>
        <w:t xml:space="preserve">   Stay Positive    </w:t>
      </w:r>
      <w:r>
        <w:t xml:space="preserve">   DEA    </w:t>
      </w:r>
      <w:r>
        <w:t xml:space="preserve">   Smart Choices    </w:t>
      </w:r>
      <w:r>
        <w:t xml:space="preserve">   Drug Free    </w:t>
      </w:r>
      <w:r>
        <w:t xml:space="preserve">   Enrique    </w:t>
      </w:r>
      <w:r>
        <w:t xml:space="preserve">   Red Ribbon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2021-10-11T15:20:42Z</dcterms:created>
  <dcterms:modified xsi:type="dcterms:W3CDTF">2021-10-11T15:20:42Z</dcterms:modified>
</cp:coreProperties>
</file>