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Good Character    </w:t>
      </w:r>
      <w:r>
        <w:t xml:space="preserve">   Be Responsible    </w:t>
      </w:r>
      <w:r>
        <w:t xml:space="preserve">   Respect    </w:t>
      </w:r>
      <w:r>
        <w:t xml:space="preserve">   Good Choices    </w:t>
      </w:r>
      <w:r>
        <w:t xml:space="preserve">   Walk Away    </w:t>
      </w:r>
      <w:r>
        <w:t xml:space="preserve">   Healthy    </w:t>
      </w:r>
      <w:r>
        <w:t xml:space="preserve">   Just Say No    </w:t>
      </w:r>
      <w:r>
        <w:t xml:space="preserve">   Red Ribbon    </w:t>
      </w:r>
      <w:r>
        <w:t xml:space="preserve">   Danger    </w:t>
      </w:r>
      <w:r>
        <w:t xml:space="preserve">   Future    </w:t>
      </w:r>
      <w:r>
        <w:t xml:space="preserve">   Think    </w:t>
      </w:r>
      <w:r>
        <w:t xml:space="preserve">   Be Smart    </w:t>
      </w:r>
      <w:r>
        <w:t xml:space="preserve">   Tell    </w:t>
      </w:r>
      <w:r>
        <w:t xml:space="preserve">   Drug Free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2021-10-11T15:20:44Z</dcterms:created>
  <dcterms:modified xsi:type="dcterms:W3CDTF">2021-10-11T15:20:44Z</dcterms:modified>
</cp:coreProperties>
</file>